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510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Сотволдиева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Мухиддина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Хусниддина</w:t>
      </w:r>
      <w:r>
        <w:rPr>
          <w:rFonts w:ascii="Times New Roman" w:eastAsia="Times New Roman" w:hAnsi="Times New Roman" w:cs="Times New Roman"/>
          <w:b/>
          <w:bCs/>
        </w:rPr>
        <w:t xml:space="preserve"> угли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10.01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 xml:space="preserve">Сотволдиев </w:t>
      </w:r>
      <w:r>
        <w:rPr>
          <w:rFonts w:ascii="Times New Roman" w:eastAsia="Times New Roman" w:hAnsi="Times New Roman" w:cs="Times New Roman"/>
        </w:rPr>
        <w:t>М.Х.у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5rplc-7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10 0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№18810</w:t>
      </w:r>
      <w:r>
        <w:rPr>
          <w:rFonts w:ascii="Times New Roman" w:eastAsia="Times New Roman" w:hAnsi="Times New Roman" w:cs="Times New Roman"/>
        </w:rPr>
        <w:t>386240250006698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Сотволдиев </w:t>
      </w:r>
      <w:r>
        <w:rPr>
          <w:rFonts w:ascii="Times New Roman" w:eastAsia="Times New Roman" w:hAnsi="Times New Roman" w:cs="Times New Roman"/>
        </w:rPr>
        <w:t>М.Х.у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Сотволдиев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М.Х.у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08.10.2024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с сайта </w:t>
      </w:r>
      <w:r>
        <w:rPr>
          <w:rFonts w:ascii="Times New Roman" w:eastAsia="Times New Roman" w:hAnsi="Times New Roman" w:cs="Times New Roman"/>
        </w:rPr>
        <w:t>ФБД АДМПРАКТИКА</w:t>
      </w:r>
      <w:r>
        <w:rPr>
          <w:rFonts w:ascii="Times New Roman" w:eastAsia="Times New Roman" w:hAnsi="Times New Roman" w:cs="Times New Roman"/>
        </w:rPr>
        <w:t xml:space="preserve"> об уплате 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Сотволдиев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М.Х.у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Сотволдиев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М.Х.у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Сотволдиева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Мухиддина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Хусниддина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угли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двадцати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</w:t>
      </w:r>
      <w:r>
        <w:rPr>
          <w:rFonts w:ascii="Times New Roman CYR" w:eastAsia="Times New Roman CYR" w:hAnsi="Times New Roman CYR" w:cs="Times New Roman CYR"/>
        </w:rPr>
        <w:t xml:space="preserve">УИН </w:t>
      </w:r>
      <w:r>
        <w:rPr>
          <w:rFonts w:ascii="Times New Roman CYR" w:eastAsia="Times New Roman CYR" w:hAnsi="Times New Roman CYR" w:cs="Times New Roman CYR"/>
        </w:rPr>
        <w:t>0412365400285005102520170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81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46">
    <w:name w:val="cat-UserDefined grp-24 rplc-46"/>
    <w:basedOn w:val="DefaultParagraphFont"/>
  </w:style>
  <w:style w:type="character" w:customStyle="1" w:styleId="cat-UserDefinedgrp-25rplc-75">
    <w:name w:val="cat-UserDefined grp-25 rplc-75"/>
    <w:basedOn w:val="DefaultParagraphFont"/>
  </w:style>
  <w:style w:type="character" w:customStyle="1" w:styleId="cat-UserDefinedgrp-26rplc-381">
    <w:name w:val="cat-UserDefined grp-26 rplc-38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